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LAMENTATIONS    </w:t>
      </w:r>
      <w:r>
        <w:t xml:space="preserve">   MICAH    </w:t>
      </w:r>
      <w:r>
        <w:t xml:space="preserve">   AMOS    </w:t>
      </w:r>
      <w:r>
        <w:t xml:space="preserve">   DANIEL    </w:t>
      </w:r>
      <w:r>
        <w:t xml:space="preserve">   ECCLESIASTES    </w:t>
      </w:r>
      <w:r>
        <w:t xml:space="preserve">   KINGS    </w:t>
      </w:r>
      <w:r>
        <w:t xml:space="preserve">   SAMUEL    </w:t>
      </w:r>
      <w:r>
        <w:t xml:space="preserve">   JOB    </w:t>
      </w:r>
      <w:r>
        <w:t xml:space="preserve">   PROVERBS    </w:t>
      </w:r>
      <w:r>
        <w:t xml:space="preserve">   JUDGES    </w:t>
      </w:r>
      <w:r>
        <w:t xml:space="preserve">   JOSHUA    </w:t>
      </w:r>
      <w:r>
        <w:t xml:space="preserve">   EXODUS    </w:t>
      </w:r>
      <w:r>
        <w:t xml:space="preserve">   PSALMS    </w:t>
      </w:r>
      <w:r>
        <w:t xml:space="preserve">   NUMBERS    </w:t>
      </w:r>
      <w:r>
        <w:t xml:space="preserve">   GENESIS    </w:t>
      </w:r>
      <w:r>
        <w:t xml:space="preserve">   RUTH    </w:t>
      </w:r>
      <w:r>
        <w:t xml:space="preserve">   ESTHER    </w:t>
      </w:r>
      <w:r>
        <w:t xml:space="preserve">   JOHN    </w:t>
      </w:r>
      <w:r>
        <w:t xml:space="preserve">   LUKE    </w:t>
      </w:r>
      <w:r>
        <w:t xml:space="preserve">   MATTHEW    </w:t>
      </w:r>
      <w:r>
        <w:t xml:space="preserve">  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2021-10-11T02:29:00Z</dcterms:created>
  <dcterms:modified xsi:type="dcterms:W3CDTF">2021-10-11T02:29:00Z</dcterms:modified>
</cp:coreProperties>
</file>