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</w:t>
      </w:r>
    </w:p>
    <w:p>
      <w:pPr>
        <w:pStyle w:val="Questions"/>
      </w:pPr>
      <w:r>
        <w:t xml:space="preserve">1. STCA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ESGJDU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OTAVNRELEI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IHPAAEHZN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DBAIHOA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RKAM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DLNEAI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OLMPNEHI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OSILTNAAG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HERTSE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ISSLSAOCON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EPSORRVB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IAAMHLC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AHSEO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RMAIEHEJ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AMSLPS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OAHJN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HNAUM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IEUSILTCV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OMTENOYRUED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2021-10-11T02:27:45Z</dcterms:created>
  <dcterms:modified xsi:type="dcterms:W3CDTF">2021-10-11T02:27:45Z</dcterms:modified>
</cp:coreProperties>
</file>