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HOLY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1 THESSALONIANS    </w:t>
      </w:r>
      <w:r>
        <w:t xml:space="preserve">   1 TIMOTHY    </w:t>
      </w:r>
      <w:r>
        <w:t xml:space="preserve">   1CORINTHIANS    </w:t>
      </w:r>
      <w:r>
        <w:t xml:space="preserve">   2 CHRONICLES    </w:t>
      </w:r>
      <w:r>
        <w:t xml:space="preserve">   2 CORINTHIANS    </w:t>
      </w:r>
      <w:r>
        <w:t xml:space="preserve">   2 KINGS    </w:t>
      </w:r>
      <w:r>
        <w:t xml:space="preserve">   2 SAMUEL    </w:t>
      </w:r>
      <w:r>
        <w:t xml:space="preserve">   2 THESSALONIANS    </w:t>
      </w:r>
      <w:r>
        <w:t xml:space="preserve">   2 TIMOTHY    </w:t>
      </w:r>
      <w:r>
        <w:t xml:space="preserve">   ACTS    </w:t>
      </w:r>
      <w:r>
        <w:t xml:space="preserve">   AMOS    </w:t>
      </w:r>
      <w:r>
        <w:t xml:space="preserve">   COLOSSIANS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HEBREWS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PETER    </w:t>
      </w:r>
      <w:r>
        <w:t xml:space="preserve">   PHILEMON    </w:t>
      </w:r>
      <w:r>
        <w:t xml:space="preserve">   PHILIPPINES    </w:t>
      </w:r>
      <w:r>
        <w:t xml:space="preserve">   PROVERBS    </w:t>
      </w:r>
      <w:r>
        <w:t xml:space="preserve">   PSALMS    </w:t>
      </w:r>
      <w:r>
        <w:t xml:space="preserve">   ROMANS    </w:t>
      </w:r>
      <w:r>
        <w:t xml:space="preserve">   RUTH    </w:t>
      </w:r>
      <w:r>
        <w:t xml:space="preserve">   SONG OF SOLOMON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HOLY BIBLE</dc:title>
  <dcterms:created xsi:type="dcterms:W3CDTF">2021-10-11T02:29:20Z</dcterms:created>
  <dcterms:modified xsi:type="dcterms:W3CDTF">2021-10-11T02:29:20Z</dcterms:modified>
</cp:coreProperties>
</file>