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Jeremiah    </w:t>
      </w:r>
      <w:r>
        <w:t xml:space="preserve">   Isaiah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2chronicles    </w:t>
      </w:r>
      <w:r>
        <w:t xml:space="preserve">   1chronicles    </w:t>
      </w:r>
      <w:r>
        <w:t xml:space="preserve">   2kings    </w:t>
      </w:r>
      <w:r>
        <w:t xml:space="preserve">   1Samuel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OLD TESTAMENT</dc:title>
  <dcterms:created xsi:type="dcterms:W3CDTF">2021-10-11T02:29:07Z</dcterms:created>
  <dcterms:modified xsi:type="dcterms:W3CDTF">2021-10-11T02:29:07Z</dcterms:modified>
</cp:coreProperties>
</file>