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OBADIAH    </w:t>
      </w:r>
      <w:r>
        <w:t xml:space="preserve">   ESTER    </w:t>
      </w:r>
      <w:r>
        <w:t xml:space="preserve">   ECCLESIASTES    </w:t>
      </w:r>
      <w:r>
        <w:t xml:space="preserve">   JEREMIAH    </w:t>
      </w:r>
      <w:r>
        <w:t xml:space="preserve">   NAHUM    </w:t>
      </w:r>
      <w:r>
        <w:t xml:space="preserve">   DANIEL    </w:t>
      </w:r>
      <w:r>
        <w:t xml:space="preserve">   EZEKIEL    </w:t>
      </w:r>
      <w:r>
        <w:t xml:space="preserve">   MALACHI    </w:t>
      </w:r>
      <w:r>
        <w:t xml:space="preserve">   PROVERBS    </w:t>
      </w:r>
      <w:r>
        <w:t xml:space="preserve">   PSALMS    </w:t>
      </w:r>
      <w:r>
        <w:t xml:space="preserve">   ZECHARIAH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2021-10-11T02:28:30Z</dcterms:created>
  <dcterms:modified xsi:type="dcterms:W3CDTF">2021-10-11T02:28:30Z</dcterms:modified>
</cp:coreProperties>
</file>