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BOOKWORM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AUTHOR    </w:t>
      </w:r>
      <w:r>
        <w:t xml:space="preserve">   BIOGRAPHY    </w:t>
      </w:r>
      <w:r>
        <w:t xml:space="preserve">   CHARACTERS    </w:t>
      </w:r>
      <w:r>
        <w:t xml:space="preserve">   ENDING    </w:t>
      </w:r>
      <w:r>
        <w:t xml:space="preserve">   FAIRYTALE    </w:t>
      </w:r>
      <w:r>
        <w:t xml:space="preserve">   FICTION    </w:t>
      </w:r>
      <w:r>
        <w:t xml:space="preserve">   JACKET    </w:t>
      </w:r>
      <w:r>
        <w:t xml:space="preserve">   MYSTERY    </w:t>
      </w:r>
      <w:r>
        <w:t xml:space="preserve">   NOTES    </w:t>
      </w:r>
      <w:r>
        <w:t xml:space="preserve">   PAGES    </w:t>
      </w:r>
      <w:r>
        <w:t xml:space="preserve">   POETRY    </w:t>
      </w:r>
      <w:r>
        <w:t xml:space="preserve">   READ    </w:t>
      </w:r>
      <w:r>
        <w:t xml:space="preserve">   STORY    </w:t>
      </w:r>
      <w:r>
        <w:t xml:space="preserve">   TELL    </w:t>
      </w:r>
      <w:r>
        <w:t xml:space="preserve">   THEME    </w:t>
      </w:r>
      <w:r>
        <w:t xml:space="preserve">   TIMELINE    </w:t>
      </w:r>
      <w:r>
        <w:t xml:space="preserve">   TITLE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BOOKWORM</dc:title>
  <dcterms:created xsi:type="dcterms:W3CDTF">2021-10-11T02:28:55Z</dcterms:created>
  <dcterms:modified xsi:type="dcterms:W3CDTF">2021-10-11T02:28:55Z</dcterms:modified>
</cp:coreProperties>
</file>