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Cassidy    </w:t>
      </w:r>
      <w:r>
        <w:t xml:space="preserve">   Ryan    </w:t>
      </w:r>
      <w:r>
        <w:t xml:space="preserve">   Walliams    </w:t>
      </w:r>
      <w:r>
        <w:t xml:space="preserve">   Dahl    </w:t>
      </w:r>
      <w:r>
        <w:t xml:space="preserve">   Dumas    </w:t>
      </w:r>
      <w:r>
        <w:t xml:space="preserve">   Fleming    </w:t>
      </w:r>
      <w:r>
        <w:t xml:space="preserve">   Stevenson    </w:t>
      </w:r>
      <w:r>
        <w:t xml:space="preserve">   Morpurgo    </w:t>
      </w:r>
      <w:r>
        <w:t xml:space="preserve">   Smale    </w:t>
      </w:r>
      <w:r>
        <w:t xml:space="preserve">   Kinney    </w:t>
      </w:r>
      <w:r>
        <w:t xml:space="preserve">   Horowitz    </w:t>
      </w:r>
      <w:r>
        <w:t xml:space="preserve">   Dickens    </w:t>
      </w:r>
      <w:r>
        <w:t xml:space="preserve">   Rowling    </w:t>
      </w:r>
      <w:r>
        <w:t xml:space="preserve">   Shakespeare    </w:t>
      </w:r>
      <w:r>
        <w:t xml:space="preserve">   Nesbit    </w:t>
      </w:r>
      <w:r>
        <w:t xml:space="preserve">   Bradford    </w:t>
      </w:r>
      <w:r>
        <w:t xml:space="preserve">   Palmer    </w:t>
      </w:r>
      <w:r>
        <w:t xml:space="preserve">   Pichon    </w:t>
      </w:r>
      <w:r>
        <w:t xml:space="preserve">   Wilson    </w:t>
      </w:r>
      <w:r>
        <w:t xml:space="preserve">   Muchamore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AUTHORS</dc:title>
  <dcterms:created xsi:type="dcterms:W3CDTF">2021-10-11T02:25:52Z</dcterms:created>
  <dcterms:modified xsi:type="dcterms:W3CDTF">2021-10-11T02:25:52Z</dcterms:modified>
</cp:coreProperties>
</file>