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BUZZ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OCEAN ANIMALS    </w:t>
      </w:r>
      <w:r>
        <w:t xml:space="preserve">   FLEUR HITCHCOCK    </w:t>
      </w:r>
      <w:r>
        <w:t xml:space="preserve">   ANDREW BEASLEY    </w:t>
      </w:r>
      <w:r>
        <w:t xml:space="preserve">   KENNETH OPPEL    </w:t>
      </w:r>
      <w:r>
        <w:t xml:space="preserve">   KATY BIRCHALL    </w:t>
      </w:r>
      <w:r>
        <w:t xml:space="preserve">   RJ PALACIO    </w:t>
      </w:r>
      <w:r>
        <w:t xml:space="preserve">   CHRIS PRIESTLEY    </w:t>
      </w:r>
      <w:r>
        <w:t xml:space="preserve">   SF SAID    </w:t>
      </w:r>
      <w:r>
        <w:t xml:space="preserve">   MIRIAM MOSS    </w:t>
      </w:r>
      <w:r>
        <w:t xml:space="preserve">   LOUIS SACHAR    </w:t>
      </w:r>
      <w:r>
        <w:t xml:space="preserve">   DAVID ODOHERTY    </w:t>
      </w:r>
      <w:r>
        <w:t xml:space="preserve">   POLLY HO YEN    </w:t>
      </w:r>
      <w:r>
        <w:t xml:space="preserve">   BAD GUYS    </w:t>
      </w:r>
      <w:r>
        <w:t xml:space="preserve">   WHERE MONSTERS LIE FUZZY MUD    </w:t>
      </w:r>
      <w:r>
        <w:t xml:space="preserve">   THE BLOOD GUARD    </w:t>
      </w:r>
      <w:r>
        <w:t xml:space="preserve">   DANGER IS EVERYWHERE    </w:t>
      </w:r>
      <w:r>
        <w:t xml:space="preserve">   AWESOME BOOK    </w:t>
      </w:r>
      <w:r>
        <w:t xml:space="preserve">   THE BOUNDLESS    </w:t>
      </w:r>
      <w:r>
        <w:t xml:space="preserve">   PHOENIX    </w:t>
      </w:r>
      <w:r>
        <w:t xml:space="preserve">   THE MUMMY'S REVENGE    </w:t>
      </w:r>
      <w:r>
        <w:t xml:space="preserve">   GIRL ON A PLANE    </w:t>
      </w:r>
      <w:r>
        <w:t xml:space="preserve">   THE WICKFORD DOOM    </w:t>
      </w:r>
      <w:r>
        <w:t xml:space="preserve">   SUPERSTAR GEEK    </w:t>
      </w:r>
      <w:r>
        <w:t xml:space="preserve">   WONDER    </w:t>
      </w:r>
      <w:r>
        <w:t xml:space="preserve">   MURDER IN MIDWINTER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BUZZ 2017</dc:title>
  <dcterms:created xsi:type="dcterms:W3CDTF">2021-10-11T02:26:27Z</dcterms:created>
  <dcterms:modified xsi:type="dcterms:W3CDTF">2021-10-11T02:26:27Z</dcterms:modified>
</cp:coreProperties>
</file>