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GENRES</w:t>
      </w:r>
    </w:p>
    <w:p>
      <w:pPr>
        <w:pStyle w:val="Questions"/>
      </w:pPr>
      <w:r>
        <w:t xml:space="preserve">1. TRAHIIOCSL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BOIPYHGAR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ERDUENAVT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DYEMOC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DEVETEITC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ORHORR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NMAECRO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ICSNEEC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TIOINFC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IEHTRLLR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RLTVEA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ESWRENT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GENRES</dc:title>
  <dcterms:created xsi:type="dcterms:W3CDTF">2021-10-11T02:26:36Z</dcterms:created>
  <dcterms:modified xsi:type="dcterms:W3CDTF">2021-10-11T02:26:36Z</dcterms:modified>
</cp:coreProperties>
</file>