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AFTER HIS RESURRECTION    </w:t>
      </w:r>
      <w:r>
        <w:t xml:space="preserve">   AMERICAN CONTINENT    </w:t>
      </w:r>
      <w:r>
        <w:t xml:space="preserve">   AMONG NEPHITES    </w:t>
      </w:r>
      <w:r>
        <w:t xml:space="preserve">   ANCIENT PROPHETS    </w:t>
      </w:r>
      <w:r>
        <w:t xml:space="preserve">   ANGEL MORONI    </w:t>
      </w:r>
      <w:r>
        <w:t xml:space="preserve">   BOOK OF MORMON    </w:t>
      </w:r>
      <w:r>
        <w:t xml:space="preserve">   CONVINCE JEW GENTILE    </w:t>
      </w:r>
      <w:r>
        <w:t xml:space="preserve">   ELEVEN    </w:t>
      </w:r>
      <w:r>
        <w:t xml:space="preserve">   GET NEARER TOGOD    </w:t>
      </w:r>
      <w:r>
        <w:t xml:space="preserve">   JOSEPH SMITH    </w:t>
      </w:r>
      <w:r>
        <w:t xml:space="preserve">   MINISTRY OF JESUSCHRIST    </w:t>
      </w:r>
      <w:r>
        <w:t xml:space="preserve">   MORONI    </w:t>
      </w:r>
      <w:r>
        <w:t xml:space="preserve">   PLAN OF MERCY    </w:t>
      </w:r>
      <w:r>
        <w:t xml:space="preserve">   PLAN OF REDEMPTION    </w:t>
      </w:r>
      <w:r>
        <w:t xml:space="preserve">   PLAN OF RESTORATION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2021-10-11T02:27:10Z</dcterms:created>
  <dcterms:modified xsi:type="dcterms:W3CDTF">2021-10-11T02:27:10Z</dcterms:modified>
</cp:coreProperties>
</file>