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ALMA    </w:t>
      </w:r>
      <w:r>
        <w:t xml:space="preserve">   AMMON    </w:t>
      </w:r>
      <w:r>
        <w:t xml:space="preserve">   BOOKOFMORMON    </w:t>
      </w:r>
      <w:r>
        <w:t xml:space="preserve">   ENOS    </w:t>
      </w:r>
      <w:r>
        <w:t xml:space="preserve">   ETHER    </w:t>
      </w:r>
      <w:r>
        <w:t xml:space="preserve">   HELAMAN    </w:t>
      </w:r>
      <w:r>
        <w:t xml:space="preserve">   JACOB    </w:t>
      </w:r>
      <w:r>
        <w:t xml:space="preserve">   JAROM    </w:t>
      </w:r>
      <w:r>
        <w:t xml:space="preserve">   JESUS    </w:t>
      </w:r>
      <w:r>
        <w:t xml:space="preserve">   JOSEPHSMITHJR    </w:t>
      </w:r>
      <w:r>
        <w:t xml:space="preserve">   KINGBENJAMIN    </w:t>
      </w:r>
      <w:r>
        <w:t xml:space="preserve">   LAMAN    </w:t>
      </w:r>
      <w:r>
        <w:t xml:space="preserve">   LEMUEL    </w:t>
      </w:r>
      <w:r>
        <w:t xml:space="preserve">   MORONI    </w:t>
      </w:r>
      <w:r>
        <w:t xml:space="preserve">   MOSIAH    </w:t>
      </w:r>
      <w:r>
        <w:t xml:space="preserve">   NEPHI    </w:t>
      </w:r>
      <w:r>
        <w:t xml:space="preserve">   OMNI    </w:t>
      </w:r>
      <w:r>
        <w:t xml:space="preserve">   WORDSOFMORMON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2021-10-11T02:27:25Z</dcterms:created>
  <dcterms:modified xsi:type="dcterms:W3CDTF">2021-10-11T02:27:25Z</dcterms:modified>
</cp:coreProperties>
</file>