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ABINADI    </w:t>
      </w:r>
      <w:r>
        <w:t xml:space="preserve">   ALMA    </w:t>
      </w:r>
      <w:r>
        <w:t xml:space="preserve">   AMMON    </w:t>
      </w:r>
      <w:r>
        <w:t xml:space="preserve">   BOOKOFMORMON    </w:t>
      </w:r>
      <w:r>
        <w:t xml:space="preserve">   BRADY    </w:t>
      </w:r>
      <w:r>
        <w:t xml:space="preserve">   BRASSPLATES    </w:t>
      </w:r>
      <w:r>
        <w:t xml:space="preserve">   CALLI    </w:t>
      </w:r>
      <w:r>
        <w:t xml:space="preserve">   CAPTAINMORONI    </w:t>
      </w:r>
      <w:r>
        <w:t xml:space="preserve">   EMMA    </w:t>
      </w:r>
      <w:r>
        <w:t xml:space="preserve">   ENOS    </w:t>
      </w:r>
      <w:r>
        <w:t xml:space="preserve">   HELAMAN    </w:t>
      </w:r>
      <w:r>
        <w:t xml:space="preserve">   ISAAC    </w:t>
      </w:r>
      <w:r>
        <w:t xml:space="preserve">   JACOB    </w:t>
      </w:r>
      <w:r>
        <w:t xml:space="preserve">   JESUSCHRIST    </w:t>
      </w:r>
      <w:r>
        <w:t xml:space="preserve">   KENDALL    </w:t>
      </w:r>
      <w:r>
        <w:t xml:space="preserve">   KINGBENJAMIN    </w:t>
      </w:r>
      <w:r>
        <w:t xml:space="preserve">   LEHI    </w:t>
      </w:r>
      <w:r>
        <w:t xml:space="preserve">   MASON    </w:t>
      </w:r>
      <w:r>
        <w:t xml:space="preserve">   MORMON    </w:t>
      </w:r>
      <w:r>
        <w:t xml:space="preserve">   NEPHI    </w:t>
      </w:r>
      <w:r>
        <w:t xml:space="preserve">   RYKER    </w:t>
      </w:r>
      <w:r>
        <w:t xml:space="preserve">   SAMUEL    </w:t>
      </w:r>
      <w:r>
        <w:t xml:space="preserve">   SONSOFMOSIAH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</dc:title>
  <dcterms:created xsi:type="dcterms:W3CDTF">2021-10-11T02:26:03Z</dcterms:created>
  <dcterms:modified xsi:type="dcterms:W3CDTF">2021-10-11T02:26:03Z</dcterms:modified>
</cp:coreProperties>
</file>