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SCAVENGER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BABBAGE    </w:t>
      </w:r>
      <w:r>
        <w:t xml:space="preserve">   SHERLOCK HOLMES    </w:t>
      </w:r>
      <w:r>
        <w:t xml:space="preserve">   C AUGUSTE DUPIN    </w:t>
      </w:r>
      <w:r>
        <w:t xml:space="preserve">   MISS MARPLE    </w:t>
      </w:r>
      <w:r>
        <w:t xml:space="preserve">   SAM SPADE    </w:t>
      </w:r>
      <w:r>
        <w:t xml:space="preserve">   NANCY DREW    </w:t>
      </w:r>
      <w:r>
        <w:t xml:space="preserve">   ENCYCLOPEDIA BROWN    </w:t>
      </w:r>
      <w:r>
        <w:t xml:space="preserve">   BAYSIDE PRESS    </w:t>
      </w:r>
      <w:r>
        <w:t xml:space="preserve">   POACHER    </w:t>
      </w:r>
      <w:r>
        <w:t xml:space="preserve">   MALTESE FALCON    </w:t>
      </w:r>
      <w:r>
        <w:t xml:space="preserve">   GOLD BUG    </w:t>
      </w:r>
      <w:r>
        <w:t xml:space="preserve">   EDGAR ALLEN POE    </w:t>
      </w:r>
      <w:r>
        <w:t xml:space="preserve">   COMPUTER    </w:t>
      </w:r>
      <w:r>
        <w:t xml:space="preserve">   SAN FRANCISCO    </w:t>
      </w:r>
      <w:r>
        <w:t xml:space="preserve">   PUZZLE    </w:t>
      </w:r>
      <w:r>
        <w:t xml:space="preserve">   HOLLISTER    </w:t>
      </w:r>
      <w:r>
        <w:t xml:space="preserve">   GAME    </w:t>
      </w:r>
      <w:r>
        <w:t xml:space="preserve">   RARE    </w:t>
      </w:r>
      <w:r>
        <w:t xml:space="preserve">   VALUABLE    </w:t>
      </w:r>
      <w:r>
        <w:t xml:space="preserve">   COLLECTOR    </w:t>
      </w:r>
      <w:r>
        <w:t xml:space="preserve">   GRISWOLD    </w:t>
      </w:r>
      <w:r>
        <w:t xml:space="preserve">   GARRISON    </w:t>
      </w:r>
      <w:r>
        <w:t xml:space="preserve">   MATTHEW    </w:t>
      </w:r>
      <w:r>
        <w:t xml:space="preserve">   JAMES    </w:t>
      </w:r>
      <w:r>
        <w:t xml:space="preserve">   EMILY    </w:t>
      </w:r>
      <w:r>
        <w:t xml:space="preserve">   STEVE    </w:t>
      </w:r>
      <w:r>
        <w:t xml:space="preserve">   HIDDEN    </w:t>
      </w:r>
      <w:r>
        <w:t xml:space="preserve">   SEARCH    </w:t>
      </w:r>
      <w:r>
        <w:t xml:space="preserve">   DECODE    </w:t>
      </w:r>
      <w:r>
        <w:t xml:space="preserve">   FRIENDS    </w:t>
      </w:r>
      <w:r>
        <w:t xml:space="preserve">   CIPHER    </w:t>
      </w:r>
      <w:r>
        <w:t xml:space="preserve">   SCAVENGER    </w:t>
      </w:r>
      <w:r>
        <w:t xml:space="preserve">   BOOKSTORE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SCAVENGER</dc:title>
  <dcterms:created xsi:type="dcterms:W3CDTF">2021-10-11T02:27:24Z</dcterms:created>
  <dcterms:modified xsi:type="dcterms:W3CDTF">2021-10-11T02:27:24Z</dcterms:modified>
</cp:coreProperties>
</file>