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Thomas@murder.net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die Kollig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Gruwelike geheime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Cowboy Koekemoer van die Klein Karoo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Jock of the Bushveld/ Jock van die Bosveld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 wat ek 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Carina Diedericks-Hugo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Verkleurmannetjie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Elle-reeks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 Jacobs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Thomas@murder.net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Mentje - kind van Pasopkamp</w:t>
            </w:r>
          </w:p>
        </w:tc>
      </w:tr>
    </w:tbl>
    <w:p>
      <w:pPr>
        <w:pStyle w:val="WordBankMedium"/>
      </w:pPr>
      <w:r>
        <w:t xml:space="preserve">   Jaco Jacobs    </w:t>
      </w:r>
      <w:r>
        <w:t xml:space="preserve">   Irma Joubert    </w:t>
      </w:r>
      <w:r>
        <w:t xml:space="preserve">   Zackie Mostert    </w:t>
      </w:r>
      <w:r>
        <w:t xml:space="preserve">   Christien Neser    </w:t>
      </w:r>
      <w:r>
        <w:t xml:space="preserve">   Francois Bloemhof    </w:t>
      </w:r>
      <w:r>
        <w:t xml:space="preserve">   Marita van der Vyfer    </w:t>
      </w:r>
      <w:r>
        <w:t xml:space="preserve">   Fanie Viljoen    </w:t>
      </w:r>
      <w:r>
        <w:t xml:space="preserve">   Percy Fitzpatrick    </w:t>
      </w:r>
      <w:r>
        <w:t xml:space="preserve">   Lizz Meiring    </w:t>
      </w:r>
      <w:r>
        <w:t xml:space="preserve">   Henry Ferreira    </w:t>
      </w:r>
      <w:r>
        <w:t xml:space="preserve">   Thomas@murder.net    </w:t>
      </w:r>
      <w:r>
        <w:t xml:space="preserve">   Carina Diedericks-Hugo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TITLES AND AUTHORS</dc:title>
  <dcterms:created xsi:type="dcterms:W3CDTF">2021-10-11T02:28:24Z</dcterms:created>
  <dcterms:modified xsi:type="dcterms:W3CDTF">2021-10-11T02:28:24Z</dcterms:modified>
</cp:coreProperties>
</file>