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WHO'S YOUR REAL MUM    </w:t>
      </w:r>
      <w:r>
        <w:t xml:space="preserve">   THERE'S NO SUCH THING    </w:t>
      </w:r>
      <w:r>
        <w:t xml:space="preserve">   NO NEVER    </w:t>
      </w:r>
      <w:r>
        <w:t xml:space="preserve">   BUSY BEAKS    </w:t>
      </w:r>
      <w:r>
        <w:t xml:space="preserve">   Anemone is not the Enemy    </w:t>
      </w:r>
      <w:r>
        <w:t xml:space="preserve">   Worse Things    </w:t>
      </w:r>
      <w:r>
        <w:t xml:space="preserve">   Stolen Prince of Cloudburst    </w:t>
      </w:r>
      <w:r>
        <w:t xml:space="preserve">   THE BOOK OF CHANCE    </w:t>
      </w:r>
      <w:r>
        <w:t xml:space="preserve">   Aster's Good, Right Things    </w:t>
      </w:r>
      <w:r>
        <w:t xml:space="preserve">   Where We Begin    </w:t>
      </w:r>
      <w:r>
        <w:t xml:space="preserve">   When Rain Turns to Snow    </w:t>
      </w:r>
      <w:r>
        <w:t xml:space="preserve">   THE LOST SOULS    </w:t>
      </w:r>
      <w:r>
        <w:t xml:space="preserve">   Peta Lyre's Rating Normal    </w:t>
      </w:r>
      <w:r>
        <w:t xml:space="preserve">   The Dream House    </w:t>
      </w:r>
      <w:r>
        <w:t xml:space="preserve">   Not Cute    </w:t>
      </w:r>
      <w:r>
        <w:t xml:space="preserve">   We Are Wolves    </w:t>
      </w:r>
      <w:r>
        <w:t xml:space="preserve">   Right Things    </w:t>
      </w:r>
      <w:r>
        <w:t xml:space="preserve">   Aster's Good    </w:t>
      </w:r>
      <w:r>
        <w:t xml:space="preserve">   Bindi,    </w:t>
      </w:r>
      <w:r>
        <w:t xml:space="preserve">   Metal Fish Falling Snow,    </w:t>
      </w:r>
      <w:r>
        <w:t xml:space="preserve">   The F Team,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WEEK 2021</dc:title>
  <dcterms:created xsi:type="dcterms:W3CDTF">2021-10-11T02:28:22Z</dcterms:created>
  <dcterms:modified xsi:type="dcterms:W3CDTF">2021-10-11T02:28:22Z</dcterms:modified>
</cp:coreProperties>
</file>