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BOOMTOWN 1905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postmaster in Las Vegas?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Clark County is named after what famous senator from Montana?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famous sheriff in Las Vegas during Prohibition?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opened inside the Mercantile?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first boarding house in Las Vegas?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considered a one-stop shop in 1905?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Theater was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cottages were built for what employees?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"Queen of Block 16"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drink was the Arizona Club known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BOOMTOWN 1905</dc:title>
  <dcterms:created xsi:type="dcterms:W3CDTF">2021-10-11T02:28:54Z</dcterms:created>
  <dcterms:modified xsi:type="dcterms:W3CDTF">2021-10-11T02:28:54Z</dcterms:modified>
</cp:coreProperties>
</file>