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BOOSTING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abilities in areas that are likely to improve performance in sports or certain work related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motivation typically focuses on performance outcomes in winning the game or showing your ability to perform at an exceptional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Information about performance given to participants during the execution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 activities that you do in order to try to improve your physical health and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someone or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behavior that is driven by internal rewards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leading a group of people or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Feedback from the senses that can guide or monitor motor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mechanical laws relating to the movement or structure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of change of velocity as a function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rigid structure a force acting upon it to produce a turning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exercise is one completion of all set exercises in the program.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BOOSTING PERFORMANCE</dc:title>
  <dcterms:created xsi:type="dcterms:W3CDTF">2021-10-11T02:29:30Z</dcterms:created>
  <dcterms:modified xsi:type="dcterms:W3CDTF">2021-10-11T02:29:30Z</dcterms:modified>
</cp:coreProperties>
</file>