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BOOST OF LOVE WORD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LOVING    </w:t>
      </w:r>
      <w:r>
        <w:t xml:space="preserve">   TRUTHFUL    </w:t>
      </w:r>
      <w:r>
        <w:t xml:space="preserve">   CARING    </w:t>
      </w:r>
      <w:r>
        <w:t xml:space="preserve">   BELIEVE    </w:t>
      </w:r>
      <w:r>
        <w:t xml:space="preserve">   ACCEPTANCE    </w:t>
      </w:r>
      <w:r>
        <w:t xml:space="preserve">   MOTIVATION    </w:t>
      </w:r>
      <w:r>
        <w:t xml:space="preserve">   HONESTY    </w:t>
      </w:r>
      <w:r>
        <w:t xml:space="preserve">   SUPPORTIVE    </w:t>
      </w:r>
      <w:r>
        <w:t xml:space="preserve">   DETERMINATION    </w:t>
      </w:r>
      <w:r>
        <w:t xml:space="preserve">   FORGIVING    </w:t>
      </w:r>
      <w:r>
        <w:t xml:space="preserve">   WORTHY    </w:t>
      </w:r>
      <w:r>
        <w:t xml:space="preserve">   STRONG    </w:t>
      </w:r>
      <w:r>
        <w:t xml:space="preserve">   CAPABLE    </w:t>
      </w:r>
      <w:r>
        <w:t xml:space="preserve">   KIND    </w:t>
      </w:r>
      <w:r>
        <w:t xml:space="preserve">   BEAUTIFUL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BOOST OF LOVE WORD SCRAMBLE</dc:title>
  <dcterms:created xsi:type="dcterms:W3CDTF">2021-10-11T02:28:25Z</dcterms:created>
  <dcterms:modified xsi:type="dcterms:W3CDTF">2021-10-11T02:28:25Z</dcterms:modified>
</cp:coreProperties>
</file>