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BOOTCAMP WORD SEARCH WORKOUT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25 DIPS    </w:t>
      </w:r>
      <w:r>
        <w:t xml:space="preserve">   5 MINUTE TREADMILL RUN    </w:t>
      </w:r>
      <w:r>
        <w:t xml:space="preserve">   3 MINUTE BIKE RIDE    </w:t>
      </w:r>
      <w:r>
        <w:t xml:space="preserve">   30 WALKING LUNGES    </w:t>
      </w:r>
      <w:r>
        <w:t xml:space="preserve">   50 MOUNTAIN CLIMBERS    </w:t>
      </w:r>
      <w:r>
        <w:t xml:space="preserve">   20 POP JACKS    </w:t>
      </w:r>
      <w:r>
        <w:t xml:space="preserve">   15 TRICEP EXTENSIONS    </w:t>
      </w:r>
      <w:r>
        <w:t xml:space="preserve">   1 MINUTE DEADMILLS    </w:t>
      </w:r>
      <w:r>
        <w:t xml:space="preserve">   1 MINUTE WALL SIT    </w:t>
      </w:r>
      <w:r>
        <w:t xml:space="preserve">   30 JUMPING JACKS    </w:t>
      </w:r>
      <w:r>
        <w:t xml:space="preserve">   15 JUMP SQUATS    </w:t>
      </w:r>
      <w:r>
        <w:t xml:space="preserve">   15 TRX LOW ROWS    </w:t>
      </w:r>
      <w:r>
        <w:t xml:space="preserve">   30 BENCH HOP OVERS    </w:t>
      </w:r>
      <w:r>
        <w:t xml:space="preserve">   20 BICEP CURLS    </w:t>
      </w:r>
      <w:r>
        <w:t xml:space="preserve">   20 BURPEES    </w:t>
      </w:r>
      <w:r>
        <w:t xml:space="preserve">   30 CRUNCHES    </w:t>
      </w:r>
      <w:r>
        <w:t xml:space="preserve">   10 BURPEES    </w:t>
      </w:r>
      <w:r>
        <w:t xml:space="preserve">   20 KETTLEBELL SWINGS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BOOTCAMP WORD SEARCH WORKOUT</dc:title>
  <dcterms:created xsi:type="dcterms:W3CDTF">2021-10-11T02:29:04Z</dcterms:created>
  <dcterms:modified xsi:type="dcterms:W3CDTF">2021-10-11T02:29:04Z</dcterms:modified>
</cp:coreProperties>
</file>