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BOOT CAMP 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Karina    </w:t>
      </w:r>
      <w:r>
        <w:t xml:space="preserve">   Daniele    </w:t>
      </w:r>
      <w:r>
        <w:t xml:space="preserve">   Maureen    </w:t>
      </w:r>
      <w:r>
        <w:t xml:space="preserve">   Amy    </w:t>
      </w:r>
      <w:r>
        <w:t xml:space="preserve">   Lannette    </w:t>
      </w:r>
      <w:r>
        <w:t xml:space="preserve">   Kim    </w:t>
      </w:r>
      <w:r>
        <w:t xml:space="preserve">   Jamie    </w:t>
      </w:r>
      <w:r>
        <w:t xml:space="preserve">   Katy    </w:t>
      </w:r>
      <w:r>
        <w:t xml:space="preserve">   Lynette    </w:t>
      </w:r>
      <w:r>
        <w:t xml:space="preserve">   Heather    </w:t>
      </w:r>
      <w:r>
        <w:t xml:space="preserve">   Christina    </w:t>
      </w:r>
      <w:r>
        <w:t xml:space="preserve">   KimW    </w:t>
      </w:r>
      <w:r>
        <w:t xml:space="preserve">   KimS    </w:t>
      </w:r>
      <w:r>
        <w:t xml:space="preserve">   Terri    </w:t>
      </w:r>
      <w:r>
        <w:t xml:space="preserve">   Beth    </w:t>
      </w:r>
      <w:r>
        <w:t xml:space="preserve">   Bethany    </w:t>
      </w:r>
      <w:r>
        <w:t xml:space="preserve">   Lori    </w:t>
      </w:r>
      <w:r>
        <w:t xml:space="preserve">   Lorissa    </w:t>
      </w:r>
      <w:r>
        <w:t xml:space="preserve">   KellyC    </w:t>
      </w:r>
      <w:r>
        <w:t xml:space="preserve">   KellyA    </w:t>
      </w:r>
      <w:r>
        <w:t xml:space="preserve">   Jen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BOOT CAMP June 2019</dc:title>
  <dcterms:created xsi:type="dcterms:W3CDTF">2021-10-11T02:29:02Z</dcterms:created>
  <dcterms:modified xsi:type="dcterms:W3CDTF">2021-10-11T02:29:02Z</dcterms:modified>
</cp:coreProperties>
</file>