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DRACULA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HAUNTED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WOULD YOU DRINK THE WITCH'S BROTH?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 OF A WITCH'S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SKINNY 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MAKES A GOOD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OR TREAT!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OCTOBER 31 IS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PART OF THE ROAD DOES A GHOST LOVE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WITCH'S BABY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MR. O'LANTERNS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WITCHES PORSCH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CHARACTER IS EASY TO GET DIRTY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IS DRAC'S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GHOSTS FAVOURITE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 CROSSWORD</dc:title>
  <dcterms:created xsi:type="dcterms:W3CDTF">2021-10-11T02:27:01Z</dcterms:created>
  <dcterms:modified xsi:type="dcterms:W3CDTF">2021-10-11T02:27:01Z</dcterms:modified>
</cp:coreProperties>
</file>