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my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we make gingerbread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we take Gaige to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Forever 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first 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trip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picture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chips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you ask me out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show did we start watching when we started hanging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drive in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you meet my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our first kiss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BORED </dc:title>
  <dcterms:created xsi:type="dcterms:W3CDTF">2021-10-11T02:29:03Z</dcterms:created>
  <dcterms:modified xsi:type="dcterms:W3CDTF">2021-10-11T02:29:03Z</dcterms:modified>
</cp:coreProperties>
</file>