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July 19th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favourite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don't enjoy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school you attend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make Elyse 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occurs after spending a day shopping.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season of the year!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way to spend your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BORED?</dc:title>
  <dcterms:created xsi:type="dcterms:W3CDTF">2021-10-11T02:29:04Z</dcterms:created>
  <dcterms:modified xsi:type="dcterms:W3CDTF">2021-10-11T02:29:04Z</dcterms:modified>
</cp:coreProperties>
</file>