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BOSTON BRUINS 1975-76 PLAYER ROSTER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Bench    </w:t>
      </w:r>
      <w:r>
        <w:t xml:space="preserve">   Gilles Gilbert    </w:t>
      </w:r>
      <w:r>
        <w:t xml:space="preserve">   Gerry Cheevers    </w:t>
      </w:r>
      <w:r>
        <w:t xml:space="preserve">   Dave Reece    </w:t>
      </w:r>
      <w:r>
        <w:t xml:space="preserve">   Steve Langdon    </w:t>
      </w:r>
      <w:r>
        <w:t xml:space="preserve">   Mike Milbury    </w:t>
      </w:r>
      <w:r>
        <w:t xml:space="preserve">   Ray Maluta    </w:t>
      </w:r>
      <w:r>
        <w:t xml:space="preserve">   Rick Adduono    </w:t>
      </w:r>
      <w:r>
        <w:t xml:space="preserve">   Stan Jonathan    </w:t>
      </w:r>
      <w:r>
        <w:t xml:space="preserve">   Paul O'Neil    </w:t>
      </w:r>
      <w:r>
        <w:t xml:space="preserve">   Al Simmons    </w:t>
      </w:r>
      <w:r>
        <w:t xml:space="preserve">   Gordie Clark    </w:t>
      </w:r>
      <w:r>
        <w:t xml:space="preserve">   Earl Anderson    </w:t>
      </w:r>
      <w:r>
        <w:t xml:space="preserve">   Kent Ruhnke    </w:t>
      </w:r>
      <w:r>
        <w:t xml:space="preserve">   Barry Smith    </w:t>
      </w:r>
      <w:r>
        <w:t xml:space="preserve">   Doug Halward    </w:t>
      </w:r>
      <w:r>
        <w:t xml:space="preserve">   Gary Doak    </w:t>
      </w:r>
      <w:r>
        <w:t xml:space="preserve">   Carol Vadnais    </w:t>
      </w:r>
      <w:r>
        <w:t xml:space="preserve">   Al Sims    </w:t>
      </w:r>
      <w:r>
        <w:t xml:space="preserve">   Joe Zanussi    </w:t>
      </w:r>
      <w:r>
        <w:t xml:space="preserve">   Hank Nowak    </w:t>
      </w:r>
      <w:r>
        <w:t xml:space="preserve">   Phil Esposito    </w:t>
      </w:r>
      <w:r>
        <w:t xml:space="preserve">   Bobby Orr    </w:t>
      </w:r>
      <w:r>
        <w:t xml:space="preserve">   Darryl Edestrand    </w:t>
      </w:r>
      <w:r>
        <w:t xml:space="preserve">   Doug Gibson    </w:t>
      </w:r>
      <w:r>
        <w:t xml:space="preserve">   Dave Forbes    </w:t>
      </w:r>
      <w:r>
        <w:t xml:space="preserve">   Dallas Smith    </w:t>
      </w:r>
      <w:r>
        <w:t xml:space="preserve">   Don Marcotte    </w:t>
      </w:r>
      <w:r>
        <w:t xml:space="preserve">   Andre Savard    </w:t>
      </w:r>
      <w:r>
        <w:t xml:space="preserve">   Terry O'Reilly    </w:t>
      </w:r>
      <w:r>
        <w:t xml:space="preserve">   Brad Park    </w:t>
      </w:r>
      <w:r>
        <w:t xml:space="preserve">   Ken Hodge    </w:t>
      </w:r>
      <w:r>
        <w:t xml:space="preserve">   Bobby Schmautz    </w:t>
      </w:r>
      <w:r>
        <w:t xml:space="preserve">   Wayne Cashman    </w:t>
      </w:r>
      <w:r>
        <w:t xml:space="preserve">   Gregg Sheppard    </w:t>
      </w:r>
      <w:r>
        <w:t xml:space="preserve">   Johnny Bucyk    </w:t>
      </w:r>
      <w:r>
        <w:t xml:space="preserve">   Jean Ratelle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BRUINS 1975-76 PLAYER ROSTER</dc:title>
  <dcterms:created xsi:type="dcterms:W3CDTF">2021-10-11T02:29:38Z</dcterms:created>
  <dcterms:modified xsi:type="dcterms:W3CDTF">2021-10-11T02:29:38Z</dcterms:modified>
</cp:coreProperties>
</file>