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BOSTON RED SOX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eovaldi    </w:t>
      </w:r>
      <w:r>
        <w:t xml:space="preserve">   swihart    </w:t>
      </w:r>
      <w:r>
        <w:t xml:space="preserve">   benintendi    </w:t>
      </w:r>
      <w:r>
        <w:t xml:space="preserve">   martinez    </w:t>
      </w:r>
      <w:r>
        <w:t xml:space="preserve">   bradleyjr    </w:t>
      </w:r>
      <w:r>
        <w:t xml:space="preserve">   betts    </w:t>
      </w:r>
      <w:r>
        <w:t xml:space="preserve">   pearce    </w:t>
      </w:r>
      <w:r>
        <w:t xml:space="preserve">   nunez    </w:t>
      </w:r>
      <w:r>
        <w:t xml:space="preserve">   moreland    </w:t>
      </w:r>
      <w:r>
        <w:t xml:space="preserve">   kinsler    </w:t>
      </w:r>
      <w:r>
        <w:t xml:space="preserve">   holt    </w:t>
      </w:r>
      <w:r>
        <w:t xml:space="preserve">   devers    </w:t>
      </w:r>
      <w:r>
        <w:t xml:space="preserve">   bogaerts    </w:t>
      </w:r>
      <w:r>
        <w:t xml:space="preserve">   vazquez    </w:t>
      </w:r>
      <w:r>
        <w:t xml:space="preserve">   leon    </w:t>
      </w:r>
      <w:r>
        <w:t xml:space="preserve">   sale    </w:t>
      </w:r>
      <w:r>
        <w:t xml:space="preserve">   price    </w:t>
      </w:r>
      <w:r>
        <w:t xml:space="preserve">   Porcello    </w:t>
      </w:r>
      <w:r>
        <w:t xml:space="preserve">   Kimbrel    </w:t>
      </w:r>
      <w:r>
        <w:t xml:space="preserve">   baseball    </w:t>
      </w:r>
      <w:r>
        <w:t xml:space="preserve">   fenway    </w:t>
      </w:r>
      <w:r>
        <w:t xml:space="preserve">   greenmonster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RED SOX</dc:title>
  <dcterms:created xsi:type="dcterms:W3CDTF">2021-10-11T02:29:32Z</dcterms:created>
  <dcterms:modified xsi:type="dcterms:W3CDTF">2021-10-11T02:29:32Z</dcterms:modified>
</cp:coreProperties>
</file>