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 RC's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Shirley Kaiser    </w:t>
      </w:r>
      <w:r>
        <w:t xml:space="preserve">   Karyn Romero Arcero    </w:t>
      </w:r>
      <w:r>
        <w:t xml:space="preserve">   Nicky Pryor    </w:t>
      </w:r>
      <w:r>
        <w:t xml:space="preserve">   Jessica Land    </w:t>
      </w:r>
      <w:r>
        <w:t xml:space="preserve">   Amy Lee    </w:t>
      </w:r>
      <w:r>
        <w:t xml:space="preserve">   Melissa Vessel    </w:t>
      </w:r>
      <w:r>
        <w:t xml:space="preserve">   Kelly Wilson    </w:t>
      </w:r>
      <w:r>
        <w:t xml:space="preserve">   Guillermo Olalde    </w:t>
      </w:r>
      <w:r>
        <w:t xml:space="preserve">   Amber Lewis    </w:t>
      </w:r>
      <w:r>
        <w:t xml:space="preserve">   Chris Johnson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 RC's</dc:title>
  <dcterms:created xsi:type="dcterms:W3CDTF">2021-10-11T02:29:04Z</dcterms:created>
  <dcterms:modified xsi:type="dcterms:W3CDTF">2021-10-11T02:29:04Z</dcterms:modified>
</cp:coreProperties>
</file>