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One Giant Step    </w:t>
      </w:r>
      <w:r>
        <w:t xml:space="preserve">   Sphinx    </w:t>
      </w:r>
      <w:r>
        <w:t xml:space="preserve">   Giza    </w:t>
      </w:r>
      <w:r>
        <w:t xml:space="preserve">   Pyramid    </w:t>
      </w:r>
      <w:r>
        <w:t xml:space="preserve">   Automobile    </w:t>
      </w:r>
      <w:r>
        <w:t xml:space="preserve">   Egypt    </w:t>
      </w:r>
      <w:r>
        <w:t xml:space="preserve">   Armstrong    </w:t>
      </w:r>
      <w:r>
        <w:t xml:space="preserve">   Flag    </w:t>
      </w:r>
      <w:r>
        <w:t xml:space="preserve">   Airplane    </w:t>
      </w:r>
      <w:r>
        <w:t xml:space="preserve">   Africa    </w:t>
      </w:r>
      <w:r>
        <w:t xml:space="preserve">   Wilbur    </w:t>
      </w:r>
      <w:r>
        <w:t xml:space="preserve">   Nile    </w:t>
      </w:r>
      <w:r>
        <w:t xml:space="preserve">   Pharaoh    </w:t>
      </w:r>
      <w:r>
        <w:t xml:space="preserve">   Flight    </w:t>
      </w:r>
      <w:r>
        <w:t xml:space="preserve">   Astronaut    </w:t>
      </w:r>
      <w:r>
        <w:t xml:space="preserve">   Embalm    </w:t>
      </w:r>
      <w:r>
        <w:t xml:space="preserve">   Orville    </w:t>
      </w:r>
      <w:r>
        <w:t xml:space="preserve">   Ingrid    </w:t>
      </w:r>
      <w:r>
        <w:t xml:space="preserve">   Kitty Hawk    </w:t>
      </w:r>
      <w:r>
        <w:t xml:space="preserve">   Tomb    </w:t>
      </w:r>
      <w:r>
        <w:t xml:space="preserve">   Ancient    </w:t>
      </w:r>
      <w:r>
        <w:t xml:space="preserve">   Moon    </w:t>
      </w:r>
      <w:r>
        <w:t xml:space="preserve">   NASA    </w:t>
      </w:r>
      <w:r>
        <w:t xml:space="preserve">   Space    </w:t>
      </w:r>
      <w:r>
        <w:t xml:space="preserve">   Bogart    </w:t>
      </w:r>
      <w:r>
        <w:t xml:space="preserve">   Morocco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</dc:title>
  <dcterms:created xsi:type="dcterms:W3CDTF">2021-10-11T02:28:36Z</dcterms:created>
  <dcterms:modified xsi:type="dcterms:W3CDTF">2021-10-11T02:28:36Z</dcterms:modified>
</cp:coreProperties>
</file>