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BOTR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In Ashes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is silly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Growing tired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people do when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someone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Tells what might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Became less valuable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BOTR Crossword puzzle</dc:title>
  <dcterms:created xsi:type="dcterms:W3CDTF">2021-10-11T02:29:49Z</dcterms:created>
  <dcterms:modified xsi:type="dcterms:W3CDTF">2021-10-11T02:29:49Z</dcterms:modified>
</cp:coreProperties>
</file>