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BOTTLE-FEEDING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weeks should teats/pacifiers be avoided to prevent nipple confusion in an exclusively breastfed infant?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Two.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a risk associated with Bottle Feeding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Four - six.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Bottles and Formula are located away from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Public areas.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Alternating the arm used to hold baby during feeds helps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Otitis media.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According to the WHO guidelines, any feed that has not been consumed within ..... hours should be discarded.           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Visual development.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Infants with this condition should require specialised formula.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HSV-1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condition may require breastfeeding be avoided temporarily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Twenty-four. 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hours can powdered infant formula be stored in the fridge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Classic Galactosemia.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Safe preparation of powdered infant formula aims to reduce the risk of...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mother's own room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is a demonstration on preparation of infant formula conducted?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bacterial contamination.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BOTTLE-FEEDING</dc:title>
  <dcterms:created xsi:type="dcterms:W3CDTF">2021-10-11T02:29:44Z</dcterms:created>
  <dcterms:modified xsi:type="dcterms:W3CDTF">2021-10-11T02:29:44Z</dcterms:modified>
</cp:coreProperties>
</file>