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BOUDICA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WIDOWED    </w:t>
      </w:r>
      <w:r>
        <w:t xml:space="preserve">   REVOLT    </w:t>
      </w:r>
      <w:r>
        <w:t xml:space="preserve">   EMPIRE    </w:t>
      </w:r>
      <w:r>
        <w:t xml:space="preserve">   BRITANNIA    </w:t>
      </w:r>
      <w:r>
        <w:t xml:space="preserve">   ICENI    </w:t>
      </w:r>
      <w:r>
        <w:t xml:space="preserve">   GAUL    </w:t>
      </w:r>
      <w:r>
        <w:t xml:space="preserve">   DRUIDS    </w:t>
      </w:r>
      <w:r>
        <w:t xml:space="preserve">   ROUND HOUSE    </w:t>
      </w:r>
      <w:r>
        <w:t xml:space="preserve">   CELTS    </w:t>
      </w:r>
      <w:r>
        <w:t xml:space="preserve">   JULIUS CAESAR    </w:t>
      </w:r>
      <w:r>
        <w:t xml:space="preserve">   ROMANS    </w:t>
      </w:r>
      <w:r>
        <w:t xml:space="preserve">   BOUDICA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BOUDICA</dc:title>
  <dcterms:created xsi:type="dcterms:W3CDTF">2021-10-11T02:29:55Z</dcterms:created>
  <dcterms:modified xsi:type="dcterms:W3CDTF">2021-10-11T02:29:55Z</dcterms:modified>
</cp:coreProperties>
</file>