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BOUDICA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ALONNA    </w:t>
      </w:r>
      <w:r>
        <w:t xml:space="preserve">   ANDRASTE    </w:t>
      </w:r>
      <w:r>
        <w:t xml:space="preserve">   BADVOC    </w:t>
      </w:r>
      <w:r>
        <w:t xml:space="preserve">   BELGIC    </w:t>
      </w:r>
      <w:r>
        <w:t xml:space="preserve">   BLODWYNN    </w:t>
      </w:r>
      <w:r>
        <w:t xml:space="preserve">   BOUDICA    </w:t>
      </w:r>
      <w:r>
        <w:t xml:space="preserve">   CATO    </w:t>
      </w:r>
      <w:r>
        <w:t xml:space="preserve">   CATUS    </w:t>
      </w:r>
      <w:r>
        <w:t xml:space="preserve">   CENTURION    </w:t>
      </w:r>
      <w:r>
        <w:t xml:space="preserve">   CLIENT KING    </w:t>
      </w:r>
      <w:r>
        <w:t xml:space="preserve">   CLOTHEN    </w:t>
      </w:r>
      <w:r>
        <w:t xml:space="preserve">   CUNOBELINE    </w:t>
      </w:r>
      <w:r>
        <w:t xml:space="preserve">   DRUID    </w:t>
      </w:r>
      <w:r>
        <w:t xml:space="preserve">   GEORGINA    </w:t>
      </w:r>
      <w:r>
        <w:t xml:space="preserve">   LUCINDA    </w:t>
      </w:r>
      <w:r>
        <w:t xml:space="preserve">   LUCIUS    </w:t>
      </w:r>
      <w:r>
        <w:t xml:space="preserve">   MESSENGER    </w:t>
      </w:r>
      <w:r>
        <w:t xml:space="preserve">   QUEEN    </w:t>
      </w:r>
      <w:r>
        <w:t xml:space="preserve">   ROMAN    </w:t>
      </w:r>
      <w:r>
        <w:t xml:space="preserve">   SEJANUS    </w:t>
      </w:r>
      <w:r>
        <w:t xml:space="preserve">   SESTUS    </w:t>
      </w:r>
      <w:r>
        <w:t xml:space="preserve">   SEUTONIUS    </w:t>
      </w:r>
      <w:r>
        <w:t xml:space="preserve">   SOLDIER    </w:t>
      </w:r>
      <w:r>
        <w:t xml:space="preserve">   SYLVIA    </w:t>
      </w:r>
      <w:r>
        <w:t xml:space="preserve">   TRINOVANTIAN    </w:t>
      </w:r>
      <w:r>
        <w:t xml:space="preserve">   WAITER    </w:t>
      </w:r>
      <w:r>
        <w:t xml:space="preserve">   WARRIOR    </w:t>
      </w:r>
      <w:r>
        <w:t xml:space="preserve">   WOMAN    </w:t>
      </w:r>
      <w:r>
        <w:t xml:space="preserve">   YOUNG BRITON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BOUDICA</dc:title>
  <dcterms:created xsi:type="dcterms:W3CDTF">2021-10-11T02:30:10Z</dcterms:created>
  <dcterms:modified xsi:type="dcterms:W3CDTF">2021-10-11T02:30:10Z</dcterms:modified>
</cp:coreProperties>
</file>