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BOUGHT AND SOLD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dksfnlknf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dfnsindfi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sdncljn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dsjbfjsb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jrbjeb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ajsdfja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sdjnkjsab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jsdafj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dksma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dfaj.kjs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dklfe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enafo;jnis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sbdfkahbd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jsd'jf'kfnsd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asdjfajknsf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jsdbfas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djnsdjkfb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snjsdla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djan;ksjnf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dkfna'lf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df ajsd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adsjbfa;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BOUGHT AND SOLD</dc:title>
  <dcterms:created xsi:type="dcterms:W3CDTF">2021-10-11T02:29:47Z</dcterms:created>
  <dcterms:modified xsi:type="dcterms:W3CDTF">2021-10-11T02:29:47Z</dcterms:modified>
</cp:coreProperties>
</file>