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BOUNCE IN A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julie's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julie's dad give her from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julie make a petition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julie's family go on chinese new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julies friend in basketball?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basketball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Julies parents are...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charlotte?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julies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julie's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julies father work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BOUNCE IN A BOX</dc:title>
  <dcterms:created xsi:type="dcterms:W3CDTF">2021-10-11T02:30:21Z</dcterms:created>
  <dcterms:modified xsi:type="dcterms:W3CDTF">2021-10-11T02:30:21Z</dcterms:modified>
</cp:coreProperties>
</file>