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BOUNDARY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boundary helps define our seperateness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 boundaries empower us to stand against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Hiding behind joking, anger, silence, constantly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job, boundaries given by a company teach us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determined action resulting from a firm sense of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defenses, not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boundaries are intended to help us have good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we are undisciplined and disorderly, our lives are going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this being clear and concise we can not develop a healthy life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dont't know who we are, we take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trespasses on the other's personhood; tries to control the feelings, attitudes, behaviors,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thoughtless emotional response to the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we come to know ourselves and our feelings we will be able to develop these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healthy relationships will notice maturity and be able to show this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and being known for who you really are in all aspects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BOUNDARY POWER</dc:title>
  <dcterms:created xsi:type="dcterms:W3CDTF">2021-10-11T02:30:00Z</dcterms:created>
  <dcterms:modified xsi:type="dcterms:W3CDTF">2021-10-11T02:30:00Z</dcterms:modified>
</cp:coreProperties>
</file>