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BOUND FOR OREGON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tried to kill his own son with a knife?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cow who drowned?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neighbor who shared his potatoes?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Cynthia say she was thankful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Mary Ellen miss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months did the journey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took the abandoned wagons and burned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new baby's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Mr. Clarks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Cynthia get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Mary Ellen want to 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father's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Mary Ellen become friends with on the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hill that killled Buck?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came with the family on the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wanted to their mother's rolling pin?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Mary Ellen like to do on the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Mary Ellen bring to Louvina when she was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disease that Louvina and Cynthia caught?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BOUND FOR OREGON</dc:title>
  <dcterms:created xsi:type="dcterms:W3CDTF">2021-10-11T02:29:22Z</dcterms:created>
  <dcterms:modified xsi:type="dcterms:W3CDTF">2021-10-11T02:29:22Z</dcterms:modified>
</cp:coreProperties>
</file>