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candy usually used as a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deep,pensive,and long-lasted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stories of human suffering that usually ended in a diaster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made,usually by a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a loud,harsh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draw up,raise  bend;curling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emotion of a great sadness associated with loss of bereavemet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quantity of something made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a serious infection marked by intestinal inflammation and uleration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enduring,continuing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signed up for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taken,come about,happened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lived through a difficult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awareness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BOWD</dc:title>
  <dcterms:created xsi:type="dcterms:W3CDTF">2021-10-11T02:29:09Z</dcterms:created>
  <dcterms:modified xsi:type="dcterms:W3CDTF">2021-10-11T02:29:09Z</dcterms:modified>
</cp:coreProperties>
</file>