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BOWD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weak or crying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Somebody who steals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activities performed regulary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 being nice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Departing from normal  comdition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being respectful lacking with general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 who over expresses there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plan; have in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BOWD cross word puzzle</dc:title>
  <dcterms:created xsi:type="dcterms:W3CDTF">2021-10-11T02:29:05Z</dcterms:created>
  <dcterms:modified xsi:type="dcterms:W3CDTF">2021-10-11T02:29:05Z</dcterms:modified>
</cp:coreProperties>
</file>