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ELKS    </w:t>
      </w:r>
      <w:r>
        <w:t xml:space="preserve">   ALLEY    </w:t>
      </w:r>
      <w:r>
        <w:t xml:space="preserve">   SPLIT    </w:t>
      </w:r>
      <w:r>
        <w:t xml:space="preserve">   GUTTER BALL    </w:t>
      </w:r>
      <w:r>
        <w:t xml:space="preserve">   PINS    </w:t>
      </w:r>
      <w:r>
        <w:t xml:space="preserve">   SCORE    </w:t>
      </w:r>
      <w:r>
        <w:t xml:space="preserve">   SPARE    </w:t>
      </w:r>
      <w:r>
        <w:t xml:space="preserve">   SHOES    </w:t>
      </w:r>
      <w:r>
        <w:t xml:space="preserve">   BALL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terms:created xsi:type="dcterms:W3CDTF">2021-10-11T02:29:03Z</dcterms:created>
  <dcterms:modified xsi:type="dcterms:W3CDTF">2021-10-11T02:29:03Z</dcterms:modified>
</cp:coreProperties>
</file>