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BROOKLYN    </w:t>
      </w:r>
      <w:r>
        <w:t xml:space="preserve">   PINS    </w:t>
      </w:r>
      <w:r>
        <w:t xml:space="preserve">   KINGPIN    </w:t>
      </w:r>
      <w:r>
        <w:t xml:space="preserve">   TURKEY    </w:t>
      </w:r>
      <w:r>
        <w:t xml:space="preserve">   TEN PIN    </w:t>
      </w:r>
      <w:r>
        <w:t xml:space="preserve">   SHORES    </w:t>
      </w:r>
      <w:r>
        <w:t xml:space="preserve">   RETURN    </w:t>
      </w:r>
      <w:r>
        <w:t xml:space="preserve">   SKID    </w:t>
      </w:r>
      <w:r>
        <w:t xml:space="preserve">   SLIDE    </w:t>
      </w:r>
      <w:r>
        <w:t xml:space="preserve">   POCKET    </w:t>
      </w:r>
      <w:r>
        <w:t xml:space="preserve">   RACK    </w:t>
      </w:r>
      <w:r>
        <w:t xml:space="preserve">   PERFECT    </w:t>
      </w:r>
      <w:r>
        <w:t xml:space="preserve">   FRAMES    </w:t>
      </w:r>
      <w:r>
        <w:t xml:space="preserve">   SPARE    </w:t>
      </w:r>
      <w:r>
        <w:t xml:space="preserve">   SPLIT    </w:t>
      </w:r>
      <w:r>
        <w:t xml:space="preserve">   SIX PACK    </w:t>
      </w:r>
      <w:r>
        <w:t xml:space="preserve">   LANES    </w:t>
      </w:r>
      <w:r>
        <w:t xml:space="preserve">   POSITION ROUND    </w:t>
      </w:r>
      <w:r>
        <w:t xml:space="preserve">   FOUL    </w:t>
      </w:r>
      <w:r>
        <w:t xml:space="preserve">   BREAK POINT    </w:t>
      </w:r>
      <w:r>
        <w:t xml:space="preserve">   BOWL    </w:t>
      </w:r>
      <w:r>
        <w:t xml:space="preserve">   BOARDS    </w:t>
      </w:r>
      <w:r>
        <w:t xml:space="preserve">   BLIND    </w:t>
      </w:r>
      <w:r>
        <w:t xml:space="preserve">   BED POSTS    </w:t>
      </w:r>
      <w:r>
        <w:t xml:space="preserve">   BACK UP BALL    </w:t>
      </w:r>
      <w:r>
        <w:t xml:space="preserve">   BABY SPLIT    </w:t>
      </w:r>
      <w:r>
        <w:t xml:space="preserve">   AVERAGE    </w:t>
      </w:r>
      <w:r>
        <w:t xml:space="preserve">   ARROWS    </w:t>
      </w:r>
      <w:r>
        <w:t xml:space="preserve">   APPROACH    </w:t>
      </w:r>
      <w:r>
        <w:t xml:space="preserve">   ANCHOR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</dc:title>
  <dcterms:created xsi:type="dcterms:W3CDTF">2021-10-11T02:30:10Z</dcterms:created>
  <dcterms:modified xsi:type="dcterms:W3CDTF">2021-10-11T02:30:10Z</dcterms:modified>
</cp:coreProperties>
</file>