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BOXCAR CHILDREN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BOXCAR    </w:t>
      </w:r>
      <w:r>
        <w:t xml:space="preserve">   MR ALDEN    </w:t>
      </w:r>
      <w:r>
        <w:t xml:space="preserve">   FREE FOR ALL    </w:t>
      </w:r>
      <w:r>
        <w:t xml:space="preserve">   DR MOORE    </w:t>
      </w:r>
      <w:r>
        <w:t xml:space="preserve">   BAKERY    </w:t>
      </w:r>
      <w:r>
        <w:t xml:space="preserve">   WATCH    </w:t>
      </w:r>
      <w:r>
        <w:t xml:space="preserve">   BENNY    </w:t>
      </w:r>
      <w:r>
        <w:t xml:space="preserve">   VIOLET    </w:t>
      </w:r>
      <w:r>
        <w:t xml:space="preserve">   JESSIE    </w:t>
      </w:r>
      <w:r>
        <w:t xml:space="preserve">   HENRY    </w:t>
      </w:r>
      <w:r>
        <w:t xml:space="preserve">   GREENFIELD    </w:t>
      </w:r>
      <w:r>
        <w:t xml:space="preserve">   SILVER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BOXCAR CHILDREN WORD SEARCH</dc:title>
  <dcterms:created xsi:type="dcterms:W3CDTF">2021-10-11T02:29:31Z</dcterms:created>
  <dcterms:modified xsi:type="dcterms:W3CDTF">2021-10-11T02:29:31Z</dcterms:modified>
</cp:coreProperties>
</file>