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Crib    </w:t>
      </w:r>
      <w:r>
        <w:t xml:space="preserve">   Donkey    </w:t>
      </w:r>
      <w:r>
        <w:t xml:space="preserve">   Frankincense    </w:t>
      </w:r>
      <w:r>
        <w:t xml:space="preserve">   Gold    </w:t>
      </w:r>
      <w:r>
        <w:t xml:space="preserve">   James    </w:t>
      </w:r>
      <w:r>
        <w:t xml:space="preserve">   Jesus    </w:t>
      </w:r>
      <w:r>
        <w:t xml:space="preserve">   Joseph    </w:t>
      </w:r>
      <w:r>
        <w:t xml:space="preserve">   kings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Shepherds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BOXES</dc:title>
  <dcterms:created xsi:type="dcterms:W3CDTF">2021-10-11T02:30:17Z</dcterms:created>
  <dcterms:modified xsi:type="dcterms:W3CDTF">2021-10-11T02:30:17Z</dcterms:modified>
</cp:coreProperties>
</file>