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BOYS BRIGADE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LEARNING    </w:t>
      </w:r>
      <w:r>
        <w:t xml:space="preserve">   COMPETITIONS    </w:t>
      </w:r>
      <w:r>
        <w:t xml:space="preserve">   SKILLS    </w:t>
      </w:r>
      <w:r>
        <w:t xml:space="preserve">   COMMUNITY    </w:t>
      </w:r>
      <w:r>
        <w:t xml:space="preserve">   INVERURIE    </w:t>
      </w:r>
      <w:r>
        <w:t xml:space="preserve">   ACTIVITIES    </w:t>
      </w:r>
      <w:r>
        <w:t xml:space="preserve">   ADVENTURE    </w:t>
      </w:r>
      <w:r>
        <w:t xml:space="preserve">   ANCHORS    </w:t>
      </w:r>
      <w:r>
        <w:t xml:space="preserve">   AWARDS    </w:t>
      </w:r>
      <w:r>
        <w:t xml:space="preserve">   BADGES    </w:t>
      </w:r>
      <w:r>
        <w:t xml:space="preserve">   BATTALION    </w:t>
      </w:r>
      <w:r>
        <w:t xml:space="preserve">   BOYS BRIGADE    </w:t>
      </w:r>
      <w:r>
        <w:t xml:space="preserve">   CHALLENGE    </w:t>
      </w:r>
      <w:r>
        <w:t xml:space="preserve">   COMPANY    </w:t>
      </w:r>
      <w:r>
        <w:t xml:space="preserve">   CRAFTS    </w:t>
      </w:r>
      <w:r>
        <w:t xml:space="preserve">   DISCOVER    </w:t>
      </w:r>
      <w:r>
        <w:t xml:space="preserve">   ENJOYMENT    </w:t>
      </w:r>
      <w:r>
        <w:t xml:space="preserve">   FAITH    </w:t>
      </w:r>
      <w:r>
        <w:t xml:space="preserve">   FUN    </w:t>
      </w:r>
      <w:r>
        <w:t xml:space="preserve">   GAMES    </w:t>
      </w:r>
      <w:r>
        <w:t xml:space="preserve">   JUNIORS    </w:t>
      </w:r>
      <w:r>
        <w:t xml:space="preserve">   LEADERS    </w:t>
      </w:r>
      <w:r>
        <w:t xml:space="preserve">   MARCHING    </w:t>
      </w:r>
      <w:r>
        <w:t xml:space="preserve">   OFFICERS    </w:t>
      </w:r>
      <w:r>
        <w:t xml:space="preserve">   PRESIDENT    </w:t>
      </w:r>
      <w:r>
        <w:t xml:space="preserve">   QUEEN    </w:t>
      </w:r>
      <w:r>
        <w:t xml:space="preserve">   SENIORS    </w:t>
      </w:r>
      <w:r>
        <w:t xml:space="preserve">   SURE AND STEADFAST    </w:t>
      </w:r>
      <w:r>
        <w:t xml:space="preserve">   UNIFORMS    </w:t>
      </w:r>
      <w:r>
        <w:t xml:space="preserve">   WILLIAM ALEXANDER 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BOYS BRIGADE</dc:title>
  <dcterms:created xsi:type="dcterms:W3CDTF">2021-10-11T02:30:32Z</dcterms:created>
  <dcterms:modified xsi:type="dcterms:W3CDTF">2021-10-11T02:30:32Z</dcterms:modified>
</cp:coreProperties>
</file>