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DUTY TO GOD    </w:t>
      </w:r>
      <w:r>
        <w:t xml:space="preserve">   SCOUT OATH    </w:t>
      </w:r>
      <w:r>
        <w:t xml:space="preserve">   CAMPING    </w:t>
      </w:r>
      <w:r>
        <w:t xml:space="preserve">   WEBLOS WALKABOUT    </w:t>
      </w:r>
      <w:r>
        <w:t xml:space="preserve">   CAST IRON CHEF    </w:t>
      </w:r>
      <w:r>
        <w:t xml:space="preserve">   SCOUTING ADVENTURE    </w:t>
      </w:r>
      <w:r>
        <w:t xml:space="preserve">   FIRST RESPONDER    </w:t>
      </w:r>
      <w:r>
        <w:t xml:space="preserve">   FRIENDSHIP    </w:t>
      </w:r>
      <w:r>
        <w:t xml:space="preserve">   HANDSHAKE    </w:t>
      </w:r>
      <w:r>
        <w:t xml:space="preserve">   ARROW OF LIGHT    </w:t>
      </w:r>
      <w:r>
        <w:t xml:space="preserve">   UNIFORM    </w:t>
      </w:r>
      <w:r>
        <w:t xml:space="preserve">   WEBLOS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SCOUT WORD SEARCH</dc:title>
  <dcterms:created xsi:type="dcterms:W3CDTF">2021-10-11T02:30:23Z</dcterms:created>
  <dcterms:modified xsi:type="dcterms:W3CDTF">2021-10-11T02:30:23Z</dcterms:modified>
</cp:coreProperties>
</file>