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Roald Dahl thought he was a ...  after they had done the mouse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buy these from Mrs Pratchett.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they found the dead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had Thwaites got to buy the sweets.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the sweet shop.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Roald Dahls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hide these under the floor-boards.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prise the loose floor-board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sweet jar they put the dead mouse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Author.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</dc:title>
  <dcterms:created xsi:type="dcterms:W3CDTF">2021-10-11T02:29:24Z</dcterms:created>
  <dcterms:modified xsi:type="dcterms:W3CDTF">2021-10-11T02:29:24Z</dcterms:modified>
</cp:coreProperties>
</file>