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 87</w:t>
      </w:r>
    </w:p>
    <w:p>
      <w:pPr>
        <w:pStyle w:val="Questions"/>
      </w:pPr>
      <w:r>
        <w:t xml:space="preserve">1. HFIS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BIIN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SYANO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ENTODETIN ECETRN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SESLDORI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DROBRE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SCEEPA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YBENA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RIEF WODO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PGPHISIN ICATNRNEO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NLKEABT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HIPUNSMTEN LCEL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ERDSTE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RUGHNY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IOEWRRD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MMELEL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SHSEC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MTASH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GHINDI I HTE DNAS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87</dc:title>
  <dcterms:created xsi:type="dcterms:W3CDTF">2021-10-11T02:30:36Z</dcterms:created>
  <dcterms:modified xsi:type="dcterms:W3CDTF">2021-10-11T02:30:36Z</dcterms:modified>
</cp:coreProperties>
</file>