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STRIPPED PAJAMAS by Karlee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BRUNO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WERE GRANDMAS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BRUNO REFER TO GRETEL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 AND GRETEL GET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ADULTS HAVE AT DINNER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WOULD PAVAL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INVITED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BRUNO LIKE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STRIPPED PAJAMAS by Karlee Beach</dc:title>
  <dcterms:created xsi:type="dcterms:W3CDTF">2021-10-11T02:29:34Z</dcterms:created>
  <dcterms:modified xsi:type="dcterms:W3CDTF">2021-10-11T02:29:34Z</dcterms:modified>
</cp:coreProperties>
</file>