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IN THE DRESS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DARVESH    </w:t>
      </w:r>
      <w:r>
        <w:t xml:space="preserve">   DAVID WALLIAMS    </w:t>
      </w:r>
      <w:r>
        <w:t xml:space="preserve">   DENNIS    </w:t>
      </w:r>
      <w:r>
        <w:t xml:space="preserve">   DRESS    </w:t>
      </w:r>
      <w:r>
        <w:t xml:space="preserve">   FOOTBALL    </w:t>
      </w:r>
      <w:r>
        <w:t xml:space="preserve">   GOAL    </w:t>
      </w:r>
      <w:r>
        <w:t xml:space="preserve">   JOHN    </w:t>
      </w:r>
      <w:r>
        <w:t xml:space="preserve">   LISA    </w:t>
      </w:r>
      <w:r>
        <w:t xml:space="preserve">   QUENTIN BLAKE    </w:t>
      </w:r>
      <w:r>
        <w:t xml:space="preserve">   RAJ    </w:t>
      </w:r>
      <w:r>
        <w:t xml:space="preserve">   TRISHA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DRESS WORD SEARCH!</dc:title>
  <dcterms:created xsi:type="dcterms:W3CDTF">2021-10-11T02:29:18Z</dcterms:created>
  <dcterms:modified xsi:type="dcterms:W3CDTF">2021-10-11T02:29:18Z</dcterms:modified>
</cp:coreProperties>
</file>