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IT'S HOT!!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PLENTY OF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OUTDOORS MAKE SURE TO USE __________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MOWING YOUR YARD, WEAR _________________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 NOT _______________ AROUND A POOL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SUNBURNS CAN CAUSE 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EXCESSIVE EXPOSURE TO SUNLIGHT CAN CAUSE ____________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STAY ______________________________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PROLONGED PERIODS OF TIME IN EXTREME HEAT CONDITIONS CAN LEAD TO A HEAT______________________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 ______________ TO PROTECT YOU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MUCH __________________ CAN CONTRIBUTE TO A HEAT STROKE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IT'S HOT!!</dc:title>
  <dcterms:created xsi:type="dcterms:W3CDTF">2021-10-11T02:30:41Z</dcterms:created>
  <dcterms:modified xsi:type="dcterms:W3CDTF">2021-10-11T02:30:41Z</dcterms:modified>
</cp:coreProperties>
</file>