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 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Clusters    </w:t>
      </w:r>
      <w:r>
        <w:t xml:space="preserve">   filth    </w:t>
      </w:r>
      <w:r>
        <w:t xml:space="preserve">   sweetjars    </w:t>
      </w:r>
      <w:r>
        <w:t xml:space="preserve">   Splotches    </w:t>
      </w:r>
      <w:r>
        <w:t xml:space="preserve">   Disgusting    </w:t>
      </w:r>
      <w:r>
        <w:t xml:space="preserve">   gooseberry    </w:t>
      </w:r>
      <w:r>
        <w:t xml:space="preserve">   Loathsome    </w:t>
      </w:r>
      <w:r>
        <w:t xml:space="preserve">   Precious    </w:t>
      </w:r>
      <w:r>
        <w:t xml:space="preserve">   Chocolate    </w:t>
      </w:r>
      <w:r>
        <w:t xml:space="preserve">   Treacle    </w:t>
      </w:r>
      <w:r>
        <w:t xml:space="preserve">   Moustache    </w:t>
      </w:r>
      <w:r>
        <w:t xml:space="preserve">   Pratchett    </w:t>
      </w:r>
      <w:r>
        <w:t xml:space="preserve">   sullen    </w:t>
      </w:r>
      <w:r>
        <w:t xml:space="preserve">   grime    </w:t>
      </w:r>
      <w:r>
        <w:t xml:space="preserve">   Skinny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 Roald Dahl</dc:title>
  <dcterms:created xsi:type="dcterms:W3CDTF">2022-01-24T03:39:57Z</dcterms:created>
  <dcterms:modified xsi:type="dcterms:W3CDTF">2022-01-24T03:39:57Z</dcterms:modified>
</cp:coreProperties>
</file>