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Words for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relied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wrong or very bad;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is respectful and considerate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together; work toward the same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established or official way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that shows consideration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Consideration or thoughtfulness toward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somebody has when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or showing constant support to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or set of three connected people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Words for Students</dc:title>
  <dcterms:created xsi:type="dcterms:W3CDTF">2021-10-11T02:29:50Z</dcterms:created>
  <dcterms:modified xsi:type="dcterms:W3CDTF">2021-10-11T02:29:50Z</dcterms:modified>
</cp:coreProperties>
</file>